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107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Алимирзоева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Газрета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Алибалаевича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2rplc-7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Алимирзоев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3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>723091213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Алимирзоев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Алимирзоева Г.А.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Алимирзоева Г.А.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08.12.2024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586240723091213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25.08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Алимирзоева Г.А.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Алимирзоева Г.А.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Алимирзоева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Газрета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Алибалаевича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января </w:t>
      </w:r>
      <w:r>
        <w:rPr>
          <w:rFonts w:ascii="Times New Roman" w:eastAsia="Times New Roman" w:hAnsi="Times New Roman" w:cs="Times New Roman"/>
          <w:sz w:val="18"/>
          <w:szCs w:val="18"/>
        </w:rPr>
        <w:t>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107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0412365400665001072520166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3rplc-14">
    <w:name w:val="cat-UserDefined grp-33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